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上  中学版</w:t>
      </w:r>
    </w:p>
    <w:p>
      <w:r>
        <w:rPr>
          <w:rFonts w:ascii="宋体" w:hAnsi="宋体" w:eastAsia="宋体"/>
          <w:sz w:val="24"/>
        </w:rPr>
        <w:t>韩力群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上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9787563557646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人工智能理论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注重对人工智能各个方面的了解和体验，学习和理解重要的人工智能基本概念，熟悉人工智能编程语言，了解人工智能的最佳载体-机器人。因此，本书《人工智能（上）》重点阐述AI基本概念、基本知识和应用场景，培养学生智能化时代的思维方式、科技视野、创新意识和科技人文素养，使学生理解人工智能是用人工的方法使人造系统呈现某种智能，理解人工智能的基本概念和解决问题的基本思路。</w:t>
      </w:r>
    </w:p>
    <w:p/>
    <w:p>
      <w:r>
        <w:t>本书出售、求购地址：https://www.jiaokey.com/book/detail/14667993.html</w:t>
      </w:r>
    </w:p>
    <w:p>
      <w:r>
        <w:t>更多人工智能理论图书推荐：https://www.jiaokey.com</w:t>
      </w:r>
    </w:p>
    <w:p>
      <w:r>
        <w:t>韩力群 其他作品：https://www.jiaokey.com/tag/韩力群.html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