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书名：书房里的意大利面哲学家</w:t>
      </w:r>
    </w:p>
    <w:p>
      <w:r>
        <w:t>作者:（日）土屋敦著；卫宫纮译</w:t>
      </w:r>
    </w:p>
    <w:p>
      <w:r>
        <w:t>出版社:杭州:浙江大学出版社,2019.07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书房里的意大利面哲学家评论地址：https://www.jiaokey.com/book/detail/14667968.html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