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书名：好的销售都是讲故事高手</w:t>
      </w:r>
    </w:p>
    <w:p>
      <w:r>
        <w:t>作者：曹英杰著</w:t>
      </w:r>
    </w:p>
    <w:p>
      <w:r>
        <w:t>出版社：中国商业出版社,2019.06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好的销售都是讲故事高手 评论地址：https://www.jiaokey.com/book/detail/14667960.html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