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智联天下  移动通信改变中国</w:t>
      </w:r>
    </w:p>
    <w:p>
      <w:r>
        <w:rPr>
          <w:rFonts w:ascii="宋体" w:hAnsi="宋体" w:eastAsia="宋体"/>
          <w:sz w:val="24"/>
        </w:rPr>
        <w:t>邵素宏，含光，周圣君编著；倪光南丛书总主编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智联天下  移动通信改变中国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邵素宏，含光，周圣君编著；倪光南丛书总主编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本书出售、求购地址：https://www.jiaokey.com/book/detail/14667945.html</w:t>
      </w:r>
    </w:p>
    <w:p>
      <w:r>
        <w:t>更多相关图书推荐：https://www.jiaokey.com</w:t>
      </w:r>
    </w:p>
    <w:p>
      <w:r>
        <w:t>邵素宏，含光，周圣君编著；倪光南丛书总主编 其他作品：https://www.jiaokey.com/tag/邵素宏，含光，周圣君编著；倪光南丛书总主编.html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关键词搜索：https://www.jiaokey.com/tag/智联天下  移动通信改变中国.html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