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菜鸟的Excel函数修炼手册</w:t>
      </w:r>
    </w:p>
    <w:p>
      <w:r>
        <w:rPr>
          <w:rFonts w:ascii="宋体" w:hAnsi="宋体" w:eastAsia="宋体"/>
          <w:sz w:val="24"/>
        </w:rPr>
        <w:t>（中国）郅龙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菜鸟的Excel函数修炼手册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（中国）郅龙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本书出售、求购地址：https://www.jiaokey.com/book/detail/14667931.html</w:t>
      </w:r>
    </w:p>
    <w:p>
      <w:r>
        <w:t>更多相关图书推荐：https://www.jiaokey.com</w:t>
      </w:r>
    </w:p>
    <w:p>
      <w:r>
        <w:t>（中国）郅龙 其他作品：https://www.jiaokey.com/tag/（中国）郅龙.html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关键词搜索：https://www.jiaokey.com/tag/菜鸟的Excel函数修炼手册.html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