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JavaScript前端开发程序设计教程  微课版</w:t>
      </w:r>
    </w:p>
    <w:p>
      <w:r>
        <w:rPr>
          <w:rFonts w:ascii="宋体" w:hAnsi="宋体" w:eastAsia="宋体"/>
          <w:sz w:val="24"/>
        </w:rPr>
        <w:t>李玉臣，臧金梅主编；张晓诺，贾殿燕副主编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JavaScript前端开发程序设计教程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李玉臣，臧金梅主编；张晓诺，贾殿燕副主编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本书出售、求购地址：https://www.jiaokey.com/book/detail/14667900.html</w:t>
      </w:r>
    </w:p>
    <w:p>
      <w:r>
        <w:t>更多相关图书推荐：https://www.jiaokey.com</w:t>
      </w:r>
    </w:p>
    <w:p>
      <w:r>
        <w:t>李玉臣，臧金梅主编；张晓诺，贾殿燕副主编 其他作品：https://www.jiaokey.com/tag/李玉臣，臧金梅主编；张晓诺，贾殿燕副主编.html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关键词搜索：https://www.jiaokey.com/tag/JavaScript前端开发程序设计教程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