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依田纪基的围棋死活制胜宝典</w:t>
      </w:r>
    </w:p>
    <w:p>
      <w:r>
        <w:rPr>
          <w:rFonts w:ascii="宋体" w:hAnsi="宋体" w:eastAsia="宋体"/>
          <w:sz w:val="24"/>
        </w:rPr>
        <w:t>（日] 依田纪基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依田纪基的围棋死活制胜宝典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（日] 依田纪基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本书出售、求购地址：https://www.jiaokey.com/book/detail/14667881.html</w:t>
      </w:r>
    </w:p>
    <w:p>
      <w:r>
        <w:t>更多相关图书推荐：https://www.jiaokey.com</w:t>
      </w:r>
    </w:p>
    <w:p>
      <w:r>
        <w:t>（日] 依田纪基 其他作品：https://www.jiaokey.com/tag/（日] 依田纪基.html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关键词搜索：https://www.jiaokey.com/tag/依田纪基的围棋死活制胜宝典.html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