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拉丁美洲和加勒比研究智库丛书  拉美去殖民化之路</w:t>
      </w:r>
    </w:p>
    <w:p>
      <w:r>
        <w:rPr>
          <w:rFonts w:ascii="宋体" w:hAnsi="宋体" w:eastAsia="宋体"/>
          <w:sz w:val="24"/>
        </w:rPr>
        <w:t>（中国）王宁，沃尔特·米格诺罗，何卫华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拉丁美洲和加勒比研究智库丛书  拉美去殖民化之路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（中国）王宁，沃尔特·米格诺罗，何卫华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本书出售、求购地址：https://www.jiaokey.com/book/detail/14667863.html</w:t>
      </w:r>
    </w:p>
    <w:p>
      <w:r>
        <w:t>更多相关图书推荐：https://www.jiaokey.com</w:t>
      </w:r>
    </w:p>
    <w:p>
      <w:r>
        <w:t>（中国）王宁，沃尔特·米格诺罗，何卫华 其他作品：https://www.jiaokey.com/tag/（中国）王宁，沃尔特·米格诺罗，何卫华.html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关键词搜索：https://www.jiaokey.com/tag/拉丁美洲和加勒比研究智库丛书  拉美去殖民化之路.html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