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公司合规  创始人避免败局的法商之道</w:t>
      </w:r>
    </w:p>
    <w:p>
      <w:r>
        <w:rPr>
          <w:rFonts w:ascii="宋体" w:hAnsi="宋体" w:eastAsia="宋体"/>
          <w:sz w:val="24"/>
        </w:rPr>
        <w:t>（中国）战飞扬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公司合规  创始人避免败局的法商之道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（中国）战飞扬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本书出售、求购地址：https://www.jiaokey.com/book/detail/14667862.html</w:t>
      </w:r>
    </w:p>
    <w:p>
      <w:r>
        <w:t>更多相关图书推荐：https://www.jiaokey.com</w:t>
      </w:r>
    </w:p>
    <w:p>
      <w:r>
        <w:t>（中国）战飞扬 其他作品：https://www.jiaokey.com/tag/（中国）战飞扬.html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关键词搜索：https://www.jiaokey.com/tag/公司合规  创始人避免败局的法商之道.html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