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经济数学基础丛书  概率论与数理统计习题课教程</w:t>
      </w:r>
    </w:p>
    <w:p>
      <w:r>
        <w:rPr>
          <w:rFonts w:ascii="宋体" w:hAnsi="宋体" w:eastAsia="宋体"/>
          <w:sz w:val="24"/>
        </w:rPr>
        <w:t>谭安落责任编辑；（中国）王玉宝，徐建豪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经济数学基础丛书  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谭安落责任编辑；（中国）王玉宝，徐建豪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本书出售、求购地址：https://www.jiaokey.com/book/detail/14667855.html</w:t>
      </w:r>
    </w:p>
    <w:p>
      <w:r>
        <w:t>更多相关图书推荐：https://www.jiaokey.com</w:t>
      </w:r>
    </w:p>
    <w:p>
      <w:r>
        <w:t>谭安落责任编辑；（中国）王玉宝，徐建豪 其他作品：https://www.jiaokey.com/tag/谭安落责任编辑；（中国）王玉宝，徐建豪.html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关键词搜索：https://www.jiaokey.com/tag/经济数学基础丛书  概率论与数理统计习题课教程.html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