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鲍勃·埃瑟林顿商业技能经典系列  销售技巧  1  业余销售人员的自我进阶</w:t>
      </w:r>
    </w:p>
    <w:p>
      <w:r>
        <w:rPr>
          <w:rFonts w:ascii="宋体" w:hAnsi="宋体" w:eastAsia="宋体"/>
          <w:sz w:val="24"/>
        </w:rPr>
        <w:t>张松洁译；（英国）鲍勃·埃瑟林顿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鲍勃·埃瑟林顿商业技能经典系列  销售技巧  1  业余销售人员的自我进阶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张松洁译；（英国）鲍勃·埃瑟林顿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本书出售、求购地址：https://www.jiaokey.com/book/detail/14667851.html</w:t>
      </w:r>
    </w:p>
    <w:p>
      <w:r>
        <w:t>更多相关图书推荐：https://www.jiaokey.com</w:t>
      </w:r>
    </w:p>
    <w:p>
      <w:r>
        <w:t>张松洁译；（英国）鲍勃·埃瑟林顿 其他作品：https://www.jiaokey.com/tag/张松洁译；（英国）鲍勃·埃瑟林顿.html</w:t>
      </w:r>
    </w:p>
    <w:p>
      <w:r>
        <w:t>中信出版集团 出版图书：https://www.jiaokey.com/tag/中信出版集团.html</w:t>
      </w:r>
    </w:p>
    <w:p>
      <w:r>
        <w:t>关键词搜索：https://www.jiaokey.com/tag/鲍勃·埃瑟林顿商业技能经典系列  销售技巧  1  业余销售人员的自我进阶.html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