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建成环境使用后评价理论及应用</w:t>
      </w:r>
    </w:p>
    <w:p>
      <w:r>
        <w:rPr>
          <w:rFonts w:ascii="宋体" w:hAnsi="宋体" w:eastAsia="宋体"/>
          <w:sz w:val="24"/>
        </w:rPr>
        <w:t>毕凤鸣责任编辑；（中国）黄翼，朱小雷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建成环境使用后评价理论及应用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毕凤鸣责任编辑；（中国）黄翼，朱小雷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本书出售、求购地址：https://www.jiaokey.com/book/detail/14667833.html</w:t>
      </w:r>
    </w:p>
    <w:p>
      <w:r>
        <w:t>更多相关图书推荐：https://www.jiaokey.com</w:t>
      </w:r>
    </w:p>
    <w:p>
      <w:r>
        <w:t>毕凤鸣责任编辑；（中国）黄翼，朱小雷 其他作品：https://www.jiaokey.com/tag/毕凤鸣责任编辑；（中国）黄翼，朱小雷.html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关键词搜索：https://www.jiaokey.com/tag/建成环境使用后评价理论及应用.html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