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培育和践行社会主义核心价值观的路径与思考</w:t>
      </w:r>
    </w:p>
    <w:p>
      <w:r>
        <w:rPr>
          <w:rFonts w:ascii="宋体" w:hAnsi="宋体" w:eastAsia="宋体"/>
          <w:sz w:val="24"/>
        </w:rPr>
        <w:t>（中国）李泽林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培育和践行社会主义核心价值观的路径与思考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（中国）李泽林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本书出售、求购地址：https://www.jiaokey.com/book/detail/14667819.html</w:t>
      </w:r>
    </w:p>
    <w:p>
      <w:r>
        <w:t>更多相关图书推荐：https://www.jiaokey.com</w:t>
      </w:r>
    </w:p>
    <w:p>
      <w:r>
        <w:t>（中国）李泽林 其他作品：https://www.jiaokey.com/tag/（中国）李泽林.html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关键词搜索：https://www.jiaokey.com/tag/培育和践行社会主义核心价值观的路径与思考.html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