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  学习参考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  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本书出售、求购地址：https://www.jiaokey.com/book/detail/14667801.html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  第2版  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