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书名：智能机器人基础</w:t>
      </w:r>
    </w:p>
    <w:p>
      <w:r>
        <w:t>作者：汤嘉敏，邹亮梁著</w:t>
      </w:r>
    </w:p>
    <w:p>
      <w:r>
        <w:t>出版社：上海教育出版社,2019.08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智能机器人基础 评论地址：https://www.jiaokey.com/book/detail/14667794.html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