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书名：运动鞋专题设计</w:t>
      </w:r>
    </w:p>
    <w:p>
      <w:r>
        <w:t>作者：杨志锋著</w:t>
      </w:r>
    </w:p>
    <w:p>
      <w:r>
        <w:t>出版社：北京:中国轻工业出版社,2019.07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运动鞋专题设计 评论地址：https://www.jiaokey.com/book/detail/14667792.html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