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海底总动员  1  寻找尼莫  官方完整版</w:t>
      </w:r>
    </w:p>
    <w:p>
      <w:r>
        <w:t>作者：国家开放大学出版社</w:t>
      </w:r>
    </w:p>
    <w:p>
      <w:r>
        <w:t>出版社：国家开放大学出版社,2018.09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海底总动员  1  寻找尼莫  官方完整版 评论地址：https://www.jiaokey.com/book/detail/14667749.html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