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迪士尼国际金奖动画电影故事  魔发奇缘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迪士尼国际金奖动画电影故事  魔发奇缘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本书出售、求购地址：https://www.jiaokey.com/book/detail/14667734.html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关键词搜索：https://www.jiaokey.com/tag/迪士尼国际金奖动画电影故事  魔发奇缘.html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