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温故知新·典藏系列  弟子规说什么</w:t>
      </w:r>
    </w:p>
    <w:p>
      <w:r>
        <w:rPr>
          <w:rFonts w:ascii="宋体" w:hAnsi="宋体" w:eastAsia="宋体"/>
          <w:sz w:val="24"/>
        </w:rPr>
        <w:t>宋延涛责任编辑；（中国）罗大伦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温故知新·典藏系列  弟子规说什么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宋延涛责任编辑；（中国）罗大伦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本书出售、求购地址：https://www.jiaokey.com/book/detail/14667733.html</w:t>
      </w:r>
    </w:p>
    <w:p>
      <w:r>
        <w:t>更多相关图书推荐：https://www.jiaokey.com</w:t>
      </w:r>
    </w:p>
    <w:p>
      <w:r>
        <w:t>宋延涛责任编辑；（中国）罗大伦 其他作品：https://www.jiaokey.com/tag/宋延涛责任编辑；（中国）罗大伦.html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关键词搜索：https://www.jiaokey.com/tag/温故知新·典藏系列  弟子规说什么.html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