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“改革开放与新时代”研究丛书  社会建设新局面</w:t>
      </w:r>
    </w:p>
    <w:p>
      <w:r>
        <w:rPr>
          <w:rFonts w:ascii="宋体" w:hAnsi="宋体" w:eastAsia="宋体"/>
          <w:sz w:val="24"/>
        </w:rPr>
        <w:t>（中国）郝清杰，魏进平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“改革开放与新时代”研究丛书  社会建设新局面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（中国）郝清杰，魏进平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本书出售、求购地址：https://www.jiaokey.com/book/detail/14667725.html</w:t>
      </w:r>
    </w:p>
    <w:p>
      <w:r>
        <w:t>更多相关图书推荐：https://www.jiaokey.com</w:t>
      </w:r>
    </w:p>
    <w:p>
      <w:r>
        <w:t>（中国）郝清杰，魏进平 其他作品：https://www.jiaokey.com/tag/（中国）郝清杰，魏进平.html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关键词搜索：https://www.jiaokey.com/tag/“改革开放与新时代”研究丛书  社会建设新局面.html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