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问问小老鼠  第1辑  垃圾车</w:t>
      </w:r>
    </w:p>
    <w:p>
      <w:r>
        <w:rPr>
          <w:rFonts w:ascii="宋体" w:hAnsi="宋体" w:eastAsia="宋体"/>
          <w:sz w:val="24"/>
        </w:rPr>
        <w:t>（德）彼得·费里德尔，（德）卢卡斯·施内尔著；尹倩译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问问小老鼠  第1辑  垃圾车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（德）彼得·费里德尔，（德）卢卡斯·施内尔著；尹倩译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本书出售、求购地址：https://www.jiaokey.com/book/detail/14667706.html</w:t>
      </w:r>
    </w:p>
    <w:p>
      <w:r>
        <w:t>更多相关图书推荐：https://www.jiaokey.com</w:t>
      </w:r>
    </w:p>
    <w:p>
      <w:r>
        <w:t>（德）彼得·费里德尔，（德）卢卡斯·施内尔著；尹倩译 其他作品：https://www.jiaokey.com/tag/（德）彼得·费里德尔，（德）卢卡斯·施内尔著；尹倩译.html</w:t>
      </w:r>
    </w:p>
    <w:p>
      <w:r>
        <w:t>阳光出版社 出版图书：https://www.jiaokey.com/tag/阳光出版社.html</w:t>
      </w:r>
    </w:p>
    <w:p>
      <w:r>
        <w:t>关键词搜索：https://www.jiaokey.com/tag/问问小老鼠  第1辑  垃圾车.html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