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玩转科学实验  压力的秘密</w:t>
      </w:r>
    </w:p>
    <w:p>
      <w:r>
        <w:rPr>
          <w:rFonts w:ascii="宋体" w:hAnsi="宋体" w:eastAsia="宋体"/>
          <w:sz w:val="24"/>
        </w:rPr>
        <w:t>（美）凯莉·多德娜著；曹慧茹译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玩转科学实验  压力的秘密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（美）凯莉·多德娜著；曹慧茹译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本书出售、求购地址：https://www.jiaokey.com/book/detail/14667678.html</w:t>
      </w:r>
    </w:p>
    <w:p>
      <w:r>
        <w:t>更多相关图书推荐：https://www.jiaokey.com</w:t>
      </w:r>
    </w:p>
    <w:p>
      <w:r>
        <w:t>（美）凯莉·多德娜著；曹慧茹译 其他作品：https://www.jiaokey.com/tag/（美）凯莉·多德娜著；曹慧茹译.html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关键词搜索：https://www.jiaokey.com/tag/玩转科学实验  压力的秘密.html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