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不！我不喜欢这种玩笑</w:t>
      </w:r>
    </w:p>
    <w:p>
      <w:r>
        <w:rPr>
          <w:rFonts w:ascii="宋体" w:hAnsi="宋体" w:eastAsia="宋体"/>
          <w:sz w:val="24"/>
        </w:rPr>
        <w:t>（美）阿曼达·F.多林著；（美）西蒙娜·希恩绘；杨惠译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不！我不喜欢这种玩笑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（美）阿曼达·F.多林著；（美）西蒙娜·希恩绘；杨惠译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本书出售、求购地址：https://www.jiaokey.com/book/detail/14667674.html</w:t>
      </w:r>
    </w:p>
    <w:p>
      <w:r>
        <w:t>更多相关图书推荐：https://www.jiaokey.com</w:t>
      </w:r>
    </w:p>
    <w:p>
      <w:r>
        <w:t>（美）阿曼达·F.多林著；（美）西蒙娜·希恩绘；杨惠译 其他作品：https://www.jiaokey.com/tag/（美）阿曼达·F.多林著；（美）西蒙娜·希恩绘；杨惠译.html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关键词搜索：https://www.jiaokey.com/tag/不！我不喜欢这种玩笑.html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