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《中国共产党纪律处分条例》相关规定学习手册  含新旧对照  2018年8月新修订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《中国共产党纪律处分条例》相关规定学习手册  含新旧对照  2018年8月新修订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本书出售、求购地址：https://www.jiaokey.com/book/detail/14667670.html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中国法制出版社 出版图书：https://www.jiaokey.com/tag/中国法制出版社.html</w:t>
      </w:r>
    </w:p>
    <w:p>
      <w:r>
        <w:t>关键词搜索：https://www.jiaokey.com/tag/《中国共产党纪律处分条例》相关规定学习手册  含新旧对照  2018年8月新修订.html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