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数到100  数不停、讲不完、玩不够</w:t>
      </w:r>
    </w:p>
    <w:p>
      <w:r>
        <w:rPr>
          <w:rFonts w:ascii="宋体" w:hAnsi="宋体" w:eastAsia="宋体"/>
          <w:sz w:val="24"/>
        </w:rPr>
        <w:t>（法）马加利·巴多著绘；余轶译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数到100  数不停、讲不完、玩不够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（法）马加利·巴多著绘；余轶译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本书出售、求购地址：https://www.jiaokey.com/book/detail/14667661.html</w:t>
      </w:r>
    </w:p>
    <w:p>
      <w:r>
        <w:t>更多相关图书推荐：https://www.jiaokey.com</w:t>
      </w:r>
    </w:p>
    <w:p>
      <w:r>
        <w:t>（法）马加利·巴多著绘；余轶译 其他作品：https://www.jiaokey.com/tag/（法）马加利·巴多著绘；余轶译.html</w:t>
      </w:r>
    </w:p>
    <w:p>
      <w:r>
        <w:t>阳光出版社 出版图书：https://www.jiaokey.com/tag/阳光出版社.html</w:t>
      </w:r>
    </w:p>
    <w:p>
      <w:r>
        <w:t>关键词搜索：https://www.jiaokey.com/tag/数到100  数不停、讲不完、玩不够.html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