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刑警师徒  第2部</w:t>
      </w:r>
    </w:p>
    <w:p>
      <w:r>
        <w:rPr>
          <w:rFonts w:ascii="宋体" w:hAnsi="宋体" w:eastAsia="宋体"/>
          <w:sz w:val="24"/>
        </w:rPr>
        <w:t>任剑波著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537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676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537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刑警师徒  第2部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任剑波著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北京:群众出版社,2019.10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本书出售、求购地址：https://www.jiaokey.com/book/detail/14667658.html</w:t>
      </w:r>
    </w:p>
    <w:p>
      <w:r>
        <w:t>更多相关图书推荐：https://www.jiaokey.com</w:t>
      </w:r>
    </w:p>
    <w:p>
      <w:r>
        <w:t>任剑波著 其他作品：https://www.jiaokey.com/tag/任剑波著.html</w:t>
      </w:r>
    </w:p>
    <w:p>
      <w:r>
        <w:t>北京:群众出版社,2019.10 出版图书：https://www.jiaokey.com/tag/北京:群众出版社,2019.10.html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