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书名：高校思想政治理论课教学课程论</w:t>
      </w:r>
    </w:p>
    <w:p>
      <w:r>
        <w:t>作者：史凤萍责任编辑；边和平，刘薇</w:t>
      </w:r>
    </w:p>
    <w:p>
      <w:r>
        <w:t>出版社：徐州:中国矿业大学出版社,2019.04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高校思想政治理论课教学课程论 评论地址：https://www.jiaokey.com/book/detail/14667642.html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