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波波熊，生日快乐！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波波熊，生日快乐！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本书出售、求购地址：https://www.jiaokey.com/book/detail/14667638.html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