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我们还是朋友吗？</w:t>
      </w:r>
    </w:p>
    <w:p>
      <w:r>
        <w:rPr>
          <w:rFonts w:ascii="宋体" w:hAnsi="宋体" w:eastAsia="宋体"/>
          <w:sz w:val="24"/>
        </w:rPr>
        <w:t>（德）安雅·里格尔著；朱雯霏译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我们还是朋友吗？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（德）安雅·里格尔著；朱雯霏译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本书出售、求购地址：https://www.jiaokey.com/book/detail/14667636.html</w:t>
      </w:r>
    </w:p>
    <w:p>
      <w:r>
        <w:t>更多相关图书推荐：https://www.jiaokey.com</w:t>
      </w:r>
    </w:p>
    <w:p>
      <w:r>
        <w:t>（德）安雅·里格尔著；朱雯霏译 其他作品：https://www.jiaokey.com/tag/（德）安雅·里格尔著；朱雯霏译.html</w:t>
      </w:r>
    </w:p>
    <w:p>
      <w:r>
        <w:t>南昌:江西高校出版社,2019.03 出版图书：https://www.jiaokey.com/tag/南昌:江西高校出版社,2019.03.html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