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一起烤姜饼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一起烤姜饼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本书出售、求购地址：https://www.jiaokey.com/book/detail/14667633.html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南昌:江西高校出版社,2019.03 出版图书：https://www.jiaokey.com/tag/南昌:江西高校出版社,2019.03.html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