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娜娜和波波熊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娜娜和波波熊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本书出售、求购地址：https://www.jiaokey.com/book/detail/14667629.html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关键词搜索：https://www.jiaokey.com/tag/娜娜和波波熊.html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