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书名：动物传奇  冷血魔王  巴威</w:t>
      </w:r>
    </w:p>
    <w:p>
      <w:r>
        <w:t>作者：史衍成作</w:t>
      </w:r>
    </w:p>
    <w:p>
      <w:r>
        <w:t>出版社：北京:中国人口出版社,2019.03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动物传奇  冷血魔王  巴威 评论地址：https://www.jiaokey.com/book/detail/14667586.html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