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书名：玩具总动员</w:t>
      </w:r>
    </w:p>
    <w:p>
      <w:r>
        <w:t>作者：徐丹译；李琳责任编辑；（美）美国迪士尼公司</w:t>
      </w:r>
    </w:p>
    <w:p>
      <w:r>
        <w:t>出版社：国家开放大学出版社,2019.06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玩具总动员 评论地址：https://www.jiaokey.com/book/detail/14667585.html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