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管理大师经典丛书  你要如何衡量你的人生  精华版</w:t>
      </w:r>
    </w:p>
    <w:p>
      <w:r>
        <w:rPr>
          <w:rFonts w:ascii="宋体" w:hAnsi="宋体" w:eastAsia="宋体"/>
          <w:sz w:val="24"/>
        </w:rPr>
        <w:t>（美）克莱顿·克里斯坦森（Clayton M.Christensen）著；崔传刚译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管理大师经典丛书  你要如何衡量你的人生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（美）克莱顿·克里斯坦森（Clayton M.Christensen）著；崔传刚译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本书出售、求购地址：https://www.jiaokey.com/book/detail/14667578.html</w:t>
      </w:r>
    </w:p>
    <w:p>
      <w:r>
        <w:t>更多相关图书推荐：https://www.jiaokey.com</w:t>
      </w:r>
    </w:p>
    <w:p>
      <w:r>
        <w:t>（美）克莱顿·克里斯坦森（Clayton M.Christensen）著；崔传刚译 其他作品：https://www.jiaokey.com/tag/（美）克莱顿·克里斯坦森（Clayton M.Christensen）著；崔传刚译.html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关键词搜索：https://www.jiaokey.com/tag/管理大师经典丛书  你要如何衡量你的人生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