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书名：世界上最棒的礼物</w:t>
      </w:r>
    </w:p>
    <w:p>
      <w:r>
        <w:t>作者：赖马文图</w:t>
      </w:r>
    </w:p>
    <w:p>
      <w:r>
        <w:t>出版社：北京联合出版公司,2019.07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世界上最棒的礼物 评论地址：https://www.jiaokey.com/book/detail/14667570.html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