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高等院校教材  大学生劳动教育理论与实践教程</w:t>
      </w:r>
    </w:p>
    <w:p>
      <w:r>
        <w:rPr>
          <w:rFonts w:ascii="宋体" w:hAnsi="宋体" w:eastAsia="宋体"/>
          <w:sz w:val="24"/>
        </w:rPr>
        <w:t>（中国）何卫华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高等院校教材  大学生劳动教育理论与实践教程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（中国）何卫华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本书出售、求购地址：https://www.jiaokey.com/book/detail/14667564.html</w:t>
      </w:r>
    </w:p>
    <w:p>
      <w:r>
        <w:t>更多相关图书推荐：https://www.jiaokey.com</w:t>
      </w:r>
    </w:p>
    <w:p>
      <w:r>
        <w:t>（中国）何卫华 其他作品：https://www.jiaokey.com/tag/（中国）何卫华.html</w:t>
      </w:r>
    </w:p>
    <w:p>
      <w:r>
        <w:t>厦门大学出版社 出版图书：https://www.jiaokey.com/tag/厦门大学出版社.html</w:t>
      </w:r>
    </w:p>
    <w:p>
      <w:r>
        <w:t>关键词搜索：https://www.jiaokey.com/tag/高等院校教材  大学生劳动教育理论与实践教程.html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