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书名：天略  世界精选绘本  永远的艾达  精装绘本</w:t>
      </w:r>
    </w:p>
    <w:p>
      <w:r>
        <w:t>作者：（美）卡伦·莱维斯；（澳）查尔斯·桑托索绘；宁宇译</w:t>
      </w:r>
    </w:p>
    <w:p>
      <w:r>
        <w:t>出版社：北京联合出版公司,2018.04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天略  世界精选绘本  永远的艾达  精装绘本 评论地址：https://www.jiaokey.com/book/detail/14667539.html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