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书名：正直  找寻生活中的真实，成为你想成为的自己</w:t>
      </w:r>
    </w:p>
    <w:p>
      <w:r>
        <w:t>作者：玮丽斯责任编辑；陶芸译；（日本）松浦弥太郎</w:t>
      </w:r>
    </w:p>
    <w:p>
      <w:r>
        <w:t>出版社：天津:天津人民出版社,2019.09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正直  找寻生活中的真实，成为你想成为的自己 评论地址：https://www.jiaokey.com/book/detail/14667536.html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