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两颗燃烧的小星星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两颗燃烧的小星星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本书出售、求购地址：https://www.jiaokey.com/book/detail/14667534.html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关键词搜索：https://www.jiaokey.com/tag/两颗燃烧的小星星.html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