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书名：唐代两浙州县职官考  历代方志所载唐职官新考补正</w:t>
      </w:r>
    </w:p>
    <w:p>
      <w:r>
        <w:t>作者：周祝伟著</w:t>
      </w:r>
    </w:p>
    <w:p>
      <w:r>
        <w:t>出版社：上海:上海古籍出版社,2019.09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唐代两浙州县职官考  历代方志所载唐职官新考补正 评论地址：https://www.jiaokey.com/book/detail/14667532.html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