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书名：区块链+资产数字化</w:t>
      </w:r>
    </w:p>
    <w:p>
      <w:r>
        <w:t>作者：刘军稳著</w:t>
      </w:r>
    </w:p>
    <w:p>
      <w:r>
        <w:t>出版社：北京:中国经济出版社,2019.07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区块链+资产数字化 评论地址：https://www.jiaokey.com/book/detail/14667531.html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