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书名：家国情怀  与大学生面对面</w:t>
      </w:r>
    </w:p>
    <w:p>
      <w:r>
        <w:t>作者：（中国）杨建义</w:t>
      </w:r>
    </w:p>
    <w:p>
      <w:r>
        <w:t>出版社：福州:福建人民出版社,2019.07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家国情怀  与大学生面对面 评论地址：https://www.jiaokey.com/book/detail/14667530.html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