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猪猪宝贝</w:t>
      </w:r>
    </w:p>
    <w:p>
      <w:r>
        <w:rPr>
          <w:rFonts w:ascii="宋体" w:hAnsi="宋体" w:eastAsia="宋体"/>
          <w:sz w:val="24"/>
        </w:rPr>
        <w:t>（美）桑德拉·博因顿文图；范晓星译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猪猪宝贝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（美）桑德拉·博因顿文图；范晓星译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本书出售、求购地址：https://www.jiaokey.com/book/detail/14667493.html</w:t>
      </w:r>
    </w:p>
    <w:p>
      <w:r>
        <w:t>更多相关图书推荐：https://www.jiaokey.com</w:t>
      </w:r>
    </w:p>
    <w:p>
      <w:r>
        <w:t>（美）桑德拉·博因顿文图；范晓星译 其他作品：https://www.jiaokey.com/tag/（美）桑德拉·博因顿文图；范晓星译.html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关键词搜索：https://www.jiaokey.com/tag/猪猪宝贝.html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