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你是一只奶牛吗？</w:t>
      </w:r>
    </w:p>
    <w:p>
      <w:r>
        <w:rPr>
          <w:rFonts w:ascii="宋体" w:hAnsi="宋体" w:eastAsia="宋体"/>
          <w:sz w:val="24"/>
        </w:rPr>
        <w:t>颜云飞责任编辑；（美）桑德拉·博因顿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你是一只奶牛吗？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颜云飞责任编辑；（美）桑德拉·博因顿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本书出售、求购地址：https://www.jiaokey.com/book/detail/14667492.html</w:t>
      </w:r>
    </w:p>
    <w:p>
      <w:r>
        <w:t>更多相关图书推荐：https://www.jiaokey.com</w:t>
      </w:r>
    </w:p>
    <w:p>
      <w:r>
        <w:t>颜云飞责任编辑；（美）桑德拉·博因顿 其他作品：https://www.jiaokey.com/tag/颜云飞责任编辑；（美）桑德拉·博因顿.html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关键词搜索：https://www.jiaokey.com/tag/你是一只奶牛吗？.html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