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新时代大学生社会主义核心价值观培育创新研究</w:t>
      </w:r>
    </w:p>
    <w:p>
      <w:r>
        <w:t>作者：中联华文，周颖</w:t>
      </w:r>
    </w:p>
    <w:p>
      <w:r>
        <w:t>出版社：北京:中国书籍出版社,2019.07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百家文库  新时代大学生社会主义核心价值观培育创新研究 评论地址：https://www.jiaokey.com/book/detail/14667456.html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