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大道行思  如何看中国共产党的历史和现实</w:t>
      </w:r>
    </w:p>
    <w:p>
      <w:r>
        <w:rPr>
          <w:rFonts w:ascii="宋体" w:hAnsi="宋体" w:eastAsia="宋体"/>
          <w:sz w:val="24"/>
        </w:rPr>
        <w:t>（中国）陈晋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大道行思  如何看中国共产党的历史和现实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（中国）陈晋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本书出售、求购地址：https://www.jiaokey.com/book/detail/14667448.html</w:t>
      </w:r>
    </w:p>
    <w:p>
      <w:r>
        <w:t>更多相关图书推荐：https://www.jiaokey.com</w:t>
      </w:r>
    </w:p>
    <w:p>
      <w:r>
        <w:t>（中国）陈晋 其他作品：https://www.jiaokey.com/tag/（中国）陈晋.html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关键词搜索：https://www.jiaokey.com/tag/大道行思  如何看中国共产党的历史和现实.html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