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生活的故事  第6部  漂泊的篇章</w:t>
      </w:r>
    </w:p>
    <w:p>
      <w:r>
        <w:rPr>
          <w:rFonts w:ascii="宋体" w:hAnsi="宋体" w:eastAsia="宋体"/>
          <w:sz w:val="24"/>
        </w:rPr>
        <w:t>（俄）康·帕乌斯托夫斯基著；王丽丹译；王志耕校译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生活的故事  第6部  漂泊的篇章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（俄）康·帕乌斯托夫斯基著；王丽丹译；王志耕校译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本书出售、求购地址：https://www.jiaokey.com/book/detail/14667447.html</w:t>
      </w:r>
    </w:p>
    <w:p>
      <w:r>
        <w:t>更多相关图书推荐：https://www.jiaokey.com</w:t>
      </w:r>
    </w:p>
    <w:p>
      <w:r>
        <w:t>（俄）康·帕乌斯托夫斯基著；王丽丹译；王志耕校译 其他作品：https://www.jiaokey.com/tag/（俄）康·帕乌斯托夫斯基著；王丽丹译；王志耕校译.html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关键词搜索：https://www.jiaokey.com/tag/生活的故事  第6部  漂泊的篇章.html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