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生活的故事  第4部  满怀希望的时期</w:t>
      </w:r>
    </w:p>
    <w:p>
      <w:r>
        <w:rPr>
          <w:rFonts w:ascii="宋体" w:hAnsi="宋体" w:eastAsia="宋体"/>
          <w:sz w:val="24"/>
        </w:rPr>
        <w:t>（俄）康·帕乌斯托夫斯基著；姜敏译；王志耕校译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生活的故事  第4部  满怀希望的时期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（俄）康·帕乌斯托夫斯基著；姜敏译；王志耕校译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本书出售、求购地址：https://www.jiaokey.com/book/detail/14667445.html</w:t>
      </w:r>
    </w:p>
    <w:p>
      <w:r>
        <w:t>更多相关图书推荐：https://www.jiaokey.com</w:t>
      </w:r>
    </w:p>
    <w:p>
      <w:r>
        <w:t>（俄）康·帕乌斯托夫斯基著；姜敏译；王志耕校译 其他作品：https://www.jiaokey.com/tag/（俄）康·帕乌斯托夫斯基著；姜敏译；王志耕校译.html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关键词搜索：https://www.jiaokey.com/tag/生活的故事  第4部  满怀希望的时期.html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