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幼儿亲近自然科学绘本  能干的蜘蛛  亲子双语版</w:t>
      </w:r>
    </w:p>
    <w:p>
      <w:r>
        <w:rPr>
          <w:rFonts w:ascii="宋体" w:hAnsi="宋体" w:eastAsia="宋体"/>
          <w:sz w:val="24"/>
        </w:rPr>
        <w:t>哈皮童年编绘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幼儿亲近自然科学绘本  能干的蜘蛛  亲子双语版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哈皮童年编绘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本书出售、求购地址：https://www.jiaokey.com/book/detail/14667438.html</w:t>
      </w:r>
    </w:p>
    <w:p>
      <w:r>
        <w:t>更多相关图书推荐：https://www.jiaokey.com</w:t>
      </w:r>
    </w:p>
    <w:p>
      <w:r>
        <w:t>哈皮童年编绘 其他作品：https://www.jiaokey.com/tag/哈皮童年编绘.html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关键词搜索：https://www.jiaokey.com/tag/幼儿亲近自然科学绘本  能干的蜘蛛  亲子双语版.html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