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赛米的背叛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赛米的背叛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本书出售、求购地址：https://www.jiaokey.com/book/detail/14667435.html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关键词搜索：https://www.jiaokey.com/tag/赛米的背叛.html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